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B9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</w:p>
    <w:p w:rsidR="009D64B9" w:rsidRPr="002611FA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:rsidR="009D64B9" w:rsidRPr="002611FA" w:rsidRDefault="009D64B9" w:rsidP="009D64B9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Style w:val="rvts15"/>
          <w:rFonts w:ascii="Times New Roman" w:hAnsi="Times New Roman" w:cs="Times New Roman"/>
          <w:sz w:val="24"/>
          <w:szCs w:val="24"/>
        </w:rPr>
        <w:t>Н</w:t>
      </w:r>
      <w:r w:rsidR="001A5874">
        <w:rPr>
          <w:rStyle w:val="rvts15"/>
          <w:rFonts w:ascii="Times New Roman" w:hAnsi="Times New Roman" w:cs="Times New Roman"/>
          <w:sz w:val="24"/>
          <w:szCs w:val="24"/>
        </w:rPr>
        <w:t>Н</w:t>
      </w:r>
      <w:r>
        <w:rPr>
          <w:rStyle w:val="rvts15"/>
          <w:rFonts w:ascii="Times New Roman" w:hAnsi="Times New Roman" w:cs="Times New Roman"/>
          <w:sz w:val="24"/>
          <w:szCs w:val="24"/>
        </w:rPr>
        <w:t>аказ</w:t>
      </w:r>
      <w:proofErr w:type="spellEnd"/>
      <w:r>
        <w:rPr>
          <w:rStyle w:val="rvts15"/>
          <w:rFonts w:ascii="Times New Roman" w:hAnsi="Times New Roman" w:cs="Times New Roman"/>
          <w:sz w:val="24"/>
          <w:szCs w:val="24"/>
        </w:rPr>
        <w:t xml:space="preserve">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="00C62E43"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від </w:t>
      </w:r>
      <w:r w:rsidR="00C62E43" w:rsidRPr="00F261F3">
        <w:rPr>
          <w:rStyle w:val="rvts15"/>
          <w:rFonts w:ascii="Times New Roman" w:hAnsi="Times New Roman" w:cs="Times New Roman"/>
          <w:sz w:val="24"/>
          <w:szCs w:val="24"/>
          <w:u w:val="single"/>
        </w:rPr>
        <w:t>«12</w:t>
      </w:r>
      <w:r w:rsidR="00C62E43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2E43" w:rsidRPr="00F261F3">
        <w:rPr>
          <w:rStyle w:val="rvts15"/>
          <w:rFonts w:ascii="Times New Roman" w:hAnsi="Times New Roman" w:cs="Times New Roman"/>
          <w:sz w:val="24"/>
          <w:szCs w:val="24"/>
          <w:u w:val="single"/>
        </w:rPr>
        <w:t>» жовтня</w:t>
      </w:r>
      <w:r w:rsidR="00C62E43" w:rsidRPr="00F261F3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C62E43" w:rsidRPr="00F261F3">
        <w:rPr>
          <w:rStyle w:val="rvts15"/>
          <w:rFonts w:ascii="Times New Roman" w:hAnsi="Times New Roman" w:cs="Times New Roman"/>
          <w:sz w:val="24"/>
          <w:szCs w:val="24"/>
          <w:u w:val="single"/>
        </w:rPr>
        <w:t>20</w:t>
      </w:r>
      <w:r w:rsidR="00C62E43" w:rsidRPr="00F261F3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r w:rsidR="00C62E43" w:rsidRPr="00F261F3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="00C62E43" w:rsidRPr="00F261F3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 2319-к</w:t>
      </w:r>
    </w:p>
    <w:p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224"/>
        <w:gridCol w:w="5114"/>
      </w:tblGrid>
      <w:tr w:rsidR="00314D12" w:rsidRPr="00314D12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774E76" w:rsidRDefault="00401324" w:rsidP="001A5874">
            <w:pPr>
              <w:spacing w:before="150" w:after="15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</w:t>
            </w:r>
            <w:r w:rsidR="00714657">
              <w:rPr>
                <w:rFonts w:ascii="Times New Roman" w:hAnsi="Times New Roman" w:cs="Times New Roman"/>
                <w:sz w:val="24"/>
                <w:szCs w:val="24"/>
              </w:rPr>
              <w:t xml:space="preserve">ержавний виконавець </w:t>
            </w:r>
            <w:proofErr w:type="spellStart"/>
            <w:r w:rsidR="001A5874">
              <w:rPr>
                <w:rFonts w:ascii="Times New Roman" w:hAnsi="Times New Roman" w:cs="Times New Roman"/>
                <w:sz w:val="24"/>
                <w:szCs w:val="24"/>
              </w:rPr>
              <w:t>Любашівського</w:t>
            </w:r>
            <w:proofErr w:type="spellEnd"/>
            <w:r w:rsidR="001A587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</w:t>
            </w:r>
            <w:r w:rsidR="00714657">
              <w:rPr>
                <w:rFonts w:ascii="Times New Roman" w:hAnsi="Times New Roman" w:cs="Times New Roman"/>
                <w:sz w:val="24"/>
                <w:szCs w:val="24"/>
              </w:rPr>
              <w:t>відділу державної виконавчої служби</w:t>
            </w:r>
            <w:r w:rsidR="00F5238E">
              <w:rPr>
                <w:rFonts w:ascii="Times New Roman" w:hAnsi="Times New Roman" w:cs="Times New Roman"/>
                <w:sz w:val="24"/>
                <w:szCs w:val="24"/>
              </w:rPr>
              <w:t xml:space="preserve"> у місті Одесі</w:t>
            </w:r>
            <w:r w:rsidR="00C8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, категорія «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849D7" w:rsidRPr="00A849D7" w:rsidRDefault="0065275C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755D44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своєчасного, повного та неупередженого виконання рішень передбачених Законом України «Про виконавче провадження».</w:t>
            </w:r>
          </w:p>
          <w:p w:rsidR="00FE07DE" w:rsidRDefault="00755D44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918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у межа</w:t>
            </w:r>
            <w:r w:rsidR="006C7918">
              <w:rPr>
                <w:rFonts w:ascii="Times New Roman" w:hAnsi="Times New Roman"/>
                <w:sz w:val="24"/>
                <w:szCs w:val="24"/>
                <w:lang w:val="uk-UA"/>
              </w:rPr>
              <w:t>х наданої компетенції реалізацію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завдань, покладених на Відділ: </w:t>
            </w:r>
          </w:p>
          <w:p w:rsidR="00755D44" w:rsidRDefault="00755D44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 дотриманням Конституції та законів України </w:t>
            </w:r>
          </w:p>
          <w:p w:rsidR="00755D44" w:rsidRDefault="00755D44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діяти лише на підставі, в межах повноважень та у спосіб, що передбачені Конституцією та законами України.</w:t>
            </w:r>
          </w:p>
          <w:p w:rsidR="00755D44" w:rsidRDefault="00755D44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918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звітності про діяльність органів державної виконавчої служби.</w:t>
            </w:r>
          </w:p>
          <w:p w:rsidR="00755D44" w:rsidRDefault="00755D44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918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складання проектів відповідей на звернення сторін виконавчого провадження.</w:t>
            </w:r>
          </w:p>
          <w:p w:rsidR="00755D44" w:rsidRDefault="006918ED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755D44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виконання планів роботи Відділу та прийняття участі у виконанні заходів та завдань з питань організації діяльності Відділу.</w:t>
            </w:r>
          </w:p>
          <w:p w:rsidR="00755D44" w:rsidRPr="00755D44" w:rsidRDefault="00755D44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F5238E">
              <w:rPr>
                <w:rFonts w:ascii="Times New Roman" w:hAnsi="Times New Roman"/>
                <w:sz w:val="24"/>
                <w:szCs w:val="24"/>
                <w:lang w:val="uk-UA"/>
              </w:rPr>
              <w:t>За дорученням начальника Відділу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редставляти інтереси відділу в судах всіх інстанцій та в інши</w:t>
            </w:r>
            <w:r w:rsidR="006A065C">
              <w:rPr>
                <w:rFonts w:ascii="Times New Roman" w:hAnsi="Times New Roman"/>
                <w:sz w:val="24"/>
                <w:szCs w:val="24"/>
                <w:lang w:val="uk-UA"/>
              </w:rPr>
              <w:t>х державних установах та здійснювати самопредставництво.</w:t>
            </w:r>
            <w:r w:rsidR="002C04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Добросовісно здійснювати свої процесуальні права і виконувати процесуальні обов</w:t>
            </w:r>
            <w:r w:rsidRPr="00755D44">
              <w:rPr>
                <w:rFonts w:ascii="Times New Roman" w:hAnsi="Times New Roman"/>
                <w:sz w:val="24"/>
                <w:szCs w:val="24"/>
                <w:lang w:val="uk-UA"/>
              </w:rPr>
              <w:t>’язки під час здійснення представництва інтересів органів державної виконавчої служби в судах всіх інстанцій.</w:t>
            </w:r>
          </w:p>
          <w:p w:rsidR="00755D44" w:rsidRPr="00755D44" w:rsidRDefault="00755D44" w:rsidP="00A849D7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918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особистого прийому громадян.</w:t>
            </w:r>
          </w:p>
        </w:tc>
      </w:tr>
      <w:tr w:rsidR="00314D12" w:rsidRPr="00314D12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A4C71" w:rsidRPr="001A4C71" w:rsidRDefault="001A4C71" w:rsidP="009D64B9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1A4C71">
              <w:t xml:space="preserve">Посадовий оклад – </w:t>
            </w:r>
            <w:r w:rsidR="00401324">
              <w:t>4230</w:t>
            </w:r>
            <w:r w:rsidR="006918ED">
              <w:t xml:space="preserve"> грн.</w:t>
            </w:r>
          </w:p>
          <w:p w:rsidR="00314D12" w:rsidRPr="00314D12" w:rsidRDefault="001A4C71" w:rsidP="009D64B9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314D12" w:rsidRPr="00314D12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D64B9" w:rsidRPr="002611FA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</w:t>
            </w:r>
            <w:r w:rsidR="004A0AE3">
              <w:rPr>
                <w:rFonts w:ascii="Times New Roman" w:hAnsi="Times New Roman"/>
                <w:sz w:val="24"/>
                <w:szCs w:val="24"/>
              </w:rPr>
              <w:t>ору ві</w:t>
            </w:r>
            <w:r w:rsidR="00755D44">
              <w:rPr>
                <w:rFonts w:ascii="Times New Roman" w:hAnsi="Times New Roman"/>
                <w:sz w:val="24"/>
                <w:szCs w:val="24"/>
              </w:rPr>
              <w:t>дпов</w:t>
            </w:r>
            <w:r w:rsidR="006A3CF0">
              <w:rPr>
                <w:rFonts w:ascii="Times New Roman" w:hAnsi="Times New Roman"/>
                <w:sz w:val="24"/>
                <w:szCs w:val="24"/>
              </w:rPr>
              <w:t xml:space="preserve">ідно до законодавства або до дня фактичного виходу </w:t>
            </w:r>
            <w:r w:rsidR="006A3CF0">
              <w:rPr>
                <w:rFonts w:ascii="Times New Roman" w:hAnsi="Times New Roman"/>
                <w:sz w:val="24"/>
                <w:szCs w:val="24"/>
              </w:rPr>
              <w:lastRenderedPageBreak/>
              <w:t>основного працівника.</w:t>
            </w:r>
          </w:p>
          <w:p w:rsidR="00314D12" w:rsidRPr="001A4C71" w:rsidRDefault="009D64B9" w:rsidP="00312018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 w:rsidR="00312018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314D12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314D12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</w:t>
            </w:r>
            <w:bookmarkStart w:id="1" w:name="_GoBack"/>
            <w:bookmarkEnd w:id="1"/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а строк її подання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E8A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z337ya"/>
            <w:bookmarkEnd w:id="2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6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3" w:name="bookmark=id.3j2qqm3"/>
              <w:bookmarkEnd w:id="3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64B9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D64B9" w:rsidRPr="0068461B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4C71" w:rsidRPr="001A4C71" w:rsidRDefault="001A4C71" w:rsidP="00F53942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через Єдиний портал вакансій державної служби НАДС.</w:t>
            </w:r>
          </w:p>
          <w:p w:rsidR="00314D12" w:rsidRPr="001A4C71" w:rsidRDefault="001A4C71" w:rsidP="001A5874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 приймаються до </w:t>
            </w:r>
            <w:r w:rsidR="001A58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1A5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хв. </w:t>
            </w:r>
            <w:r w:rsidR="009D6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A5874">
              <w:rPr>
                <w:rFonts w:ascii="Times New Roman" w:hAnsi="Times New Roman" w:cs="Times New Roman"/>
                <w:sz w:val="24"/>
                <w:szCs w:val="24"/>
              </w:rPr>
              <w:t>16 жовтня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  <w:tr w:rsidR="00314D12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314D12" w:rsidRDefault="00917F50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пошти ос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іб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ють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A4C71" w:rsidRPr="00B9587A" w:rsidRDefault="001A5874" w:rsidP="001A4C71">
            <w:pPr>
              <w:pStyle w:val="rvps14"/>
              <w:spacing w:before="0" w:beforeAutospacing="0" w:after="0" w:afterAutospacing="0"/>
              <w:jc w:val="both"/>
            </w:pPr>
            <w:r>
              <w:t xml:space="preserve">Таранова Діана Федорівна </w:t>
            </w:r>
          </w:p>
          <w:p w:rsidR="001A4C71" w:rsidRPr="00B9587A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 w:rsidRPr="00B9587A">
              <w:t>т. (048)705-</w:t>
            </w:r>
            <w:r w:rsidR="001A5874">
              <w:t>18-18</w:t>
            </w:r>
          </w:p>
          <w:p w:rsidR="00314D12" w:rsidRPr="001A5874" w:rsidRDefault="00C62E43" w:rsidP="001A5874">
            <w:pPr>
              <w:pStyle w:val="rvps14"/>
              <w:spacing w:before="0" w:beforeAutospacing="0" w:after="0" w:afterAutospacing="0"/>
              <w:jc w:val="both"/>
            </w:pPr>
            <w:hyperlink r:id="rId7" w:history="1">
              <w:r w:rsidR="001A5874" w:rsidRPr="00DD726C">
                <w:rPr>
                  <w:rStyle w:val="a3"/>
                  <w:lang w:val="en-US"/>
                </w:rPr>
                <w:t>dianakadri</w:t>
              </w:r>
              <w:r w:rsidR="001A5874" w:rsidRPr="00DD726C">
                <w:rPr>
                  <w:rStyle w:val="a3"/>
                </w:rPr>
                <w:t>@</w:t>
              </w:r>
              <w:r w:rsidR="001A5874" w:rsidRPr="00DD726C">
                <w:rPr>
                  <w:rStyle w:val="a3"/>
                  <w:lang w:val="en-US"/>
                </w:rPr>
                <w:t>ukr</w:t>
              </w:r>
              <w:r w:rsidR="001A5874" w:rsidRPr="00DD726C">
                <w:rPr>
                  <w:rStyle w:val="a3"/>
                </w:rPr>
                <w:t>.</w:t>
              </w:r>
              <w:r w:rsidR="001A5874" w:rsidRPr="00DD726C">
                <w:rPr>
                  <w:rStyle w:val="a3"/>
                  <w:lang w:val="en-US"/>
                </w:rPr>
                <w:t>net</w:t>
              </w:r>
            </w:hyperlink>
          </w:p>
        </w:tc>
      </w:tr>
      <w:tr w:rsidR="00314D12" w:rsidRPr="00314D12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314D12" w:rsidRDefault="00917F50" w:rsidP="009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14D12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774E76" w:rsidRPr="00314D12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774E76" w:rsidRDefault="009B2AFA" w:rsidP="006C7918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Вища освіта за освітнім ступенем не нижче молодшого бакалавра або бакалавра </w:t>
            </w:r>
            <w:r w:rsidR="006C7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спеціальністю «Правознавство», «Міжнародне право».</w:t>
            </w:r>
          </w:p>
        </w:tc>
      </w:tr>
      <w:tr w:rsidR="00774E76" w:rsidRPr="00314D12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774E76" w:rsidRDefault="009B2AFA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потребує</w:t>
            </w:r>
          </w:p>
        </w:tc>
      </w:tr>
      <w:tr w:rsidR="00774E76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36D0A"/>
    <w:rsid w:val="00055E4C"/>
    <w:rsid w:val="001121C1"/>
    <w:rsid w:val="001A4C71"/>
    <w:rsid w:val="001A5874"/>
    <w:rsid w:val="002A65E0"/>
    <w:rsid w:val="002A7B4E"/>
    <w:rsid w:val="002C0462"/>
    <w:rsid w:val="00312018"/>
    <w:rsid w:val="00314D12"/>
    <w:rsid w:val="00326F61"/>
    <w:rsid w:val="003446E4"/>
    <w:rsid w:val="00372C88"/>
    <w:rsid w:val="003D2E8A"/>
    <w:rsid w:val="00401324"/>
    <w:rsid w:val="004231AB"/>
    <w:rsid w:val="00423C90"/>
    <w:rsid w:val="00443C0F"/>
    <w:rsid w:val="004A0AE3"/>
    <w:rsid w:val="004D575B"/>
    <w:rsid w:val="00536D0A"/>
    <w:rsid w:val="005B5AAA"/>
    <w:rsid w:val="005E76D8"/>
    <w:rsid w:val="00601708"/>
    <w:rsid w:val="0065275C"/>
    <w:rsid w:val="00666770"/>
    <w:rsid w:val="006918ED"/>
    <w:rsid w:val="006A065C"/>
    <w:rsid w:val="006A3CF0"/>
    <w:rsid w:val="006C347E"/>
    <w:rsid w:val="006C6A94"/>
    <w:rsid w:val="006C7918"/>
    <w:rsid w:val="00713A64"/>
    <w:rsid w:val="00714657"/>
    <w:rsid w:val="00755D44"/>
    <w:rsid w:val="007748B2"/>
    <w:rsid w:val="00774E76"/>
    <w:rsid w:val="00917F50"/>
    <w:rsid w:val="009B2AFA"/>
    <w:rsid w:val="009D64B9"/>
    <w:rsid w:val="00A03962"/>
    <w:rsid w:val="00A52BB6"/>
    <w:rsid w:val="00A849D7"/>
    <w:rsid w:val="00AA6532"/>
    <w:rsid w:val="00B5151A"/>
    <w:rsid w:val="00C321D0"/>
    <w:rsid w:val="00C51FE1"/>
    <w:rsid w:val="00C62E43"/>
    <w:rsid w:val="00C77293"/>
    <w:rsid w:val="00C83DC1"/>
    <w:rsid w:val="00CA49AF"/>
    <w:rsid w:val="00D517DB"/>
    <w:rsid w:val="00DC7841"/>
    <w:rsid w:val="00E32B55"/>
    <w:rsid w:val="00E80A78"/>
    <w:rsid w:val="00EB3187"/>
    <w:rsid w:val="00EE334C"/>
    <w:rsid w:val="00F05017"/>
    <w:rsid w:val="00F0594A"/>
    <w:rsid w:val="00F352E2"/>
    <w:rsid w:val="00F5238E"/>
    <w:rsid w:val="00F53942"/>
    <w:rsid w:val="00F55DF1"/>
    <w:rsid w:val="00F76A35"/>
    <w:rsid w:val="00F774FC"/>
    <w:rsid w:val="00F85927"/>
    <w:rsid w:val="00FD70E2"/>
    <w:rsid w:val="00FE07DE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C5850-43E4-414D-8781-B248E80E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kadr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&#1087;" TargetMode="Externa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2396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user</cp:lastModifiedBy>
  <cp:revision>8</cp:revision>
  <cp:lastPrinted>2020-10-12T13:33:00Z</cp:lastPrinted>
  <dcterms:created xsi:type="dcterms:W3CDTF">2020-08-05T06:35:00Z</dcterms:created>
  <dcterms:modified xsi:type="dcterms:W3CDTF">2020-10-12T13:33:00Z</dcterms:modified>
</cp:coreProperties>
</file>