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25EC3765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D52437">
        <w:rPr>
          <w:rStyle w:val="rvts15"/>
          <w:rFonts w:ascii="Times New Roman" w:hAnsi="Times New Roman" w:cs="Times New Roman"/>
          <w:sz w:val="24"/>
          <w:szCs w:val="24"/>
          <w:u w:val="single"/>
        </w:rPr>
        <w:t>01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52437">
        <w:rPr>
          <w:rStyle w:val="rvts15"/>
          <w:rFonts w:ascii="Times New Roman" w:hAnsi="Times New Roman" w:cs="Times New Roman"/>
          <w:sz w:val="24"/>
          <w:szCs w:val="24"/>
          <w:u w:val="single"/>
        </w:rPr>
        <w:t>липня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D52437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1514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659C9CDC" w:rsidR="00314D12" w:rsidRPr="00774E76" w:rsidRDefault="00B42C54" w:rsidP="00B42C54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державний виконавець</w:t>
            </w:r>
            <w:r w:rsidR="004D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відділу примусового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виконання рішень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Управління забезпечення примусового виконання рішень в Одеській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4BF489" w14:textId="56FF8C9B" w:rsidR="00B42C54" w:rsidRPr="00B42C54" w:rsidRDefault="004D09F6" w:rsidP="00B42C5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42C54"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своєчасного, повного та неупередженого виконання рішень передбачених Законом Укра</w:t>
            </w:r>
            <w:r w:rsidR="00B42C54">
              <w:rPr>
                <w:rFonts w:ascii="Times New Roman" w:hAnsi="Times New Roman"/>
                <w:sz w:val="24"/>
                <w:szCs w:val="24"/>
                <w:lang w:val="uk-UA"/>
              </w:rPr>
              <w:t>їни «Про виконавче провадження»;</w:t>
            </w:r>
          </w:p>
          <w:p w14:paraId="5A48B7AD" w14:textId="77777777" w:rsidR="00430DA2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Надання сторонам виконавчого провадження та їх представникам можливість ознайомитися з мате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ріалами виконавчого провадження;</w:t>
            </w:r>
          </w:p>
          <w:p w14:paraId="0648731A" w14:textId="21F7D6BC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особистого прийому громадян; </w:t>
            </w:r>
          </w:p>
          <w:p w14:paraId="50B3F30C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Здійснення представництва інтересів Відділу в загальних та спеціальних судах України;</w:t>
            </w:r>
          </w:p>
          <w:p w14:paraId="2B6D01E1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виконання планів роботи Відділу </w:t>
            </w:r>
            <w:r w:rsidR="00802DEF">
              <w:rPr>
                <w:rFonts w:ascii="Times New Roman" w:hAnsi="Times New Roman"/>
                <w:sz w:val="24"/>
                <w:szCs w:val="24"/>
                <w:lang w:val="uk-UA"/>
              </w:rPr>
              <w:t>та прийняття участі у виконанні заходів та завдань з питань організації діяльності Відділу;</w:t>
            </w:r>
          </w:p>
          <w:p w14:paraId="5758D8F3" w14:textId="77777777" w:rsidR="00802DEF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Формування звітності про діяльність органів державної виконавчої служби;</w:t>
            </w:r>
          </w:p>
          <w:p w14:paraId="15198022" w14:textId="4C237C91" w:rsidR="00802DEF" w:rsidRPr="00F53942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проектів відповідей на звернення сторін виконавчого провадження.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14D7933C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802DEF">
              <w:t>51</w:t>
            </w:r>
            <w:r w:rsidR="004D09F6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35160338" w:rsidR="00314D12" w:rsidRPr="001A4C71" w:rsidRDefault="009D64B9" w:rsidP="006E1C67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C142CE">
              <w:rPr>
                <w:rFonts w:ascii="Times New Roman" w:hAnsi="Times New Roman"/>
                <w:sz w:val="24"/>
                <w:szCs w:val="24"/>
              </w:rPr>
              <w:t>том Міністрів України</w:t>
            </w:r>
            <w:r w:rsidR="006E1C6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lastRenderedPageBreak/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50BC1CD5" w:rsidR="00314D12" w:rsidRPr="001A4C71" w:rsidRDefault="001A4C71" w:rsidP="00D52437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D5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52437">
              <w:rPr>
                <w:rFonts w:ascii="Times New Roman" w:hAnsi="Times New Roman" w:cs="Times New Roman"/>
                <w:sz w:val="24"/>
                <w:szCs w:val="24"/>
              </w:rPr>
              <w:t>08 липня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4AD340F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Ставріяні</w:t>
            </w:r>
            <w:proofErr w:type="spellEnd"/>
            <w:r>
              <w:t xml:space="preserve"> </w:t>
            </w:r>
            <w:proofErr w:type="spellStart"/>
            <w:r>
              <w:t>Регіна</w:t>
            </w:r>
            <w:proofErr w:type="spellEnd"/>
            <w:r>
              <w:t xml:space="preserve"> Олегівна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65442AB3" w14:textId="77777777" w:rsidR="001A4C71" w:rsidRPr="00FD70E2" w:rsidRDefault="006E1C67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0326FA2F" w:rsidR="00314D12" w:rsidRPr="00314D12" w:rsidRDefault="006E1C67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stavriiani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@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od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minjust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</w:hyperlink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466C219" w:rsidR="00774E76" w:rsidRPr="00133C87" w:rsidRDefault="009B2AFA" w:rsidP="00802DEF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лодшого бакалавра або бакалавра за спеціальністю «Правознавство», «Міжнародне право»</w:t>
            </w:r>
            <w:r w:rsidR="004D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121C1"/>
    <w:rsid w:val="00133C87"/>
    <w:rsid w:val="001A4C71"/>
    <w:rsid w:val="00214675"/>
    <w:rsid w:val="002A7B4E"/>
    <w:rsid w:val="00312018"/>
    <w:rsid w:val="00314D12"/>
    <w:rsid w:val="00326F61"/>
    <w:rsid w:val="003446E4"/>
    <w:rsid w:val="00391D0C"/>
    <w:rsid w:val="003D2E8A"/>
    <w:rsid w:val="004231AB"/>
    <w:rsid w:val="00430DA2"/>
    <w:rsid w:val="004D09F6"/>
    <w:rsid w:val="004D575B"/>
    <w:rsid w:val="00536D0A"/>
    <w:rsid w:val="005B5AAA"/>
    <w:rsid w:val="005E76D8"/>
    <w:rsid w:val="00601708"/>
    <w:rsid w:val="0065275C"/>
    <w:rsid w:val="00666770"/>
    <w:rsid w:val="006C347E"/>
    <w:rsid w:val="006C6A94"/>
    <w:rsid w:val="006E1C67"/>
    <w:rsid w:val="00713A64"/>
    <w:rsid w:val="007748B2"/>
    <w:rsid w:val="00774E76"/>
    <w:rsid w:val="00802DEF"/>
    <w:rsid w:val="00917F50"/>
    <w:rsid w:val="00925B26"/>
    <w:rsid w:val="009B2AFA"/>
    <w:rsid w:val="009D64B9"/>
    <w:rsid w:val="00A03292"/>
    <w:rsid w:val="00A03962"/>
    <w:rsid w:val="00A52BB6"/>
    <w:rsid w:val="00A849D7"/>
    <w:rsid w:val="00AA6532"/>
    <w:rsid w:val="00B42C54"/>
    <w:rsid w:val="00B5151A"/>
    <w:rsid w:val="00C142CE"/>
    <w:rsid w:val="00C321D0"/>
    <w:rsid w:val="00C77293"/>
    <w:rsid w:val="00C83DC1"/>
    <w:rsid w:val="00CA49AF"/>
    <w:rsid w:val="00D52437"/>
    <w:rsid w:val="00DC7841"/>
    <w:rsid w:val="00E80A78"/>
    <w:rsid w:val="00EB3187"/>
    <w:rsid w:val="00EE334C"/>
    <w:rsid w:val="00F05017"/>
    <w:rsid w:val="00F0594A"/>
    <w:rsid w:val="00F352E2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avriiani@od.minjus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35</cp:revision>
  <cp:lastPrinted>2020-07-01T10:58:00Z</cp:lastPrinted>
  <dcterms:created xsi:type="dcterms:W3CDTF">2020-04-28T11:42:00Z</dcterms:created>
  <dcterms:modified xsi:type="dcterms:W3CDTF">2020-07-01T10:58:00Z</dcterms:modified>
</cp:coreProperties>
</file>