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3CE8E47F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AB3697">
        <w:rPr>
          <w:rStyle w:val="rvts15"/>
          <w:rFonts w:ascii="Times New Roman" w:hAnsi="Times New Roman" w:cs="Times New Roman"/>
          <w:sz w:val="24"/>
          <w:szCs w:val="24"/>
          <w:u w:val="single"/>
        </w:rPr>
        <w:t>02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B3697">
        <w:rPr>
          <w:rStyle w:val="rvts15"/>
          <w:rFonts w:ascii="Times New Roman" w:hAnsi="Times New Roman" w:cs="Times New Roman"/>
          <w:sz w:val="24"/>
          <w:szCs w:val="24"/>
          <w:u w:val="single"/>
        </w:rPr>
        <w:t>жовтня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9F55AC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0A0018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227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63338DCD" w:rsidR="00314D12" w:rsidRPr="00774E76" w:rsidRDefault="00716002" w:rsidP="003C2934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</w:t>
            </w:r>
            <w:r w:rsidR="000223B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спеціаліст</w:t>
            </w:r>
            <w:r w:rsidR="0002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018" w:rsidRPr="000A0018">
              <w:rPr>
                <w:rFonts w:ascii="Times New Roman" w:hAnsi="Times New Roman" w:cs="Times New Roman"/>
                <w:sz w:val="24"/>
                <w:szCs w:val="24"/>
              </w:rPr>
              <w:t>Білгород-Дністровськ</w:t>
            </w:r>
            <w:r w:rsidR="000A00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A0018" w:rsidRPr="000A0018">
              <w:rPr>
                <w:rFonts w:ascii="Times New Roman" w:hAnsi="Times New Roman" w:cs="Times New Roman"/>
                <w:sz w:val="24"/>
                <w:szCs w:val="24"/>
              </w:rPr>
              <w:t xml:space="preserve"> міськрайонн</w:t>
            </w:r>
            <w:r w:rsidR="000A001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A0018" w:rsidRPr="000A0018">
              <w:rPr>
                <w:rFonts w:ascii="Times New Roman" w:hAnsi="Times New Roman" w:cs="Times New Roman"/>
                <w:sz w:val="24"/>
                <w:szCs w:val="24"/>
              </w:rPr>
              <w:t xml:space="preserve"> відділ</w:t>
            </w:r>
            <w:r w:rsidR="000A00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0018" w:rsidRPr="000A001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реєстрації актів цивільного стану</w:t>
            </w:r>
            <w:r w:rsidR="006671C8" w:rsidRPr="0066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 w:rsidR="006C34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5953599" w14:textId="270F6B50" w:rsidR="00E3637F" w:rsidRPr="00E3637F" w:rsidRDefault="006C310C" w:rsidP="00E3637F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3637F" w:rsidRPr="00E3637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формування Державного реєстру відомостями про народження фізичної особи та її походження, усиновлення, позбавлення та поновлення батьківських прав, шлюб, розірвання шлюбу, </w:t>
            </w:r>
            <w:r w:rsidR="000A0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зміни імені, смерть, </w:t>
            </w:r>
            <w:r w:rsidR="00E3637F" w:rsidRPr="00E3637F">
              <w:rPr>
                <w:rFonts w:ascii="Times New Roman" w:hAnsi="Times New Roman"/>
                <w:sz w:val="24"/>
                <w:szCs w:val="24"/>
                <w:lang w:val="uk-UA"/>
              </w:rPr>
              <w:t>а також внесення змін, поновлення та анулювання актових записів цивільного стану відповідно до Порядку ведення Державного реєстру актів цивільного стану громадян</w:t>
            </w:r>
            <w:r w:rsidR="00E3637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6F49212C" w14:textId="23F39A6E" w:rsidR="007F5455" w:rsidRPr="007F5455" w:rsidRDefault="003A6895" w:rsidP="007F5455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0A0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реалізації </w:t>
            </w:r>
            <w:r w:rsidR="007F5455" w:rsidRPr="007F5455">
              <w:rPr>
                <w:rFonts w:ascii="Times New Roman" w:hAnsi="Times New Roman"/>
                <w:sz w:val="24"/>
                <w:szCs w:val="24"/>
                <w:lang w:val="uk-UA"/>
              </w:rPr>
              <w:t>пілотного проекту щодо державної реєстрації шлюбу, запровадженого</w:t>
            </w:r>
            <w:r w:rsidR="007F54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F5455" w:rsidRPr="007F5455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розпорядженням Кабінету Міністрів України від 13.07.2016 № 502-р «Про запровадження реалізації пілотного проекту щодо державної реєстрації шлюбу».</w:t>
            </w:r>
          </w:p>
          <w:p w14:paraId="1B4FD006" w14:textId="754BDA3C" w:rsidR="007F5455" w:rsidRPr="00F53942" w:rsidRDefault="007F5455" w:rsidP="007F5455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7F5455">
              <w:rPr>
                <w:rFonts w:ascii="Times New Roman" w:hAnsi="Times New Roman"/>
                <w:sz w:val="24"/>
                <w:szCs w:val="24"/>
                <w:lang w:val="uk-UA"/>
              </w:rPr>
              <w:t>Надання платних послуг згідно статті 20 Закону України «Про державну реєстрацію актів цивільного стану» відповідно до Переліку, який затверджено Кабінетом Міністрів України, на бажання та за письмовою заявою фізичної особи.</w:t>
            </w:r>
          </w:p>
          <w:p w14:paraId="51612B41" w14:textId="77777777" w:rsidR="00E3637F" w:rsidRDefault="007F5455" w:rsidP="00E3637F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Організація проведення урочистої реєстрації заручин, шлюбу, ювілейних обрядів, народжень з використанням різноманітних елементів </w:t>
            </w:r>
            <w:r w:rsidR="00224BA4">
              <w:rPr>
                <w:rFonts w:ascii="Times New Roman" w:hAnsi="Times New Roman"/>
                <w:sz w:val="24"/>
                <w:szCs w:val="24"/>
                <w:lang w:val="uk-UA"/>
              </w:rPr>
              <w:t>урочистості;</w:t>
            </w:r>
          </w:p>
          <w:p w14:paraId="15198022" w14:textId="4BBDBB43" w:rsidR="00224BA4" w:rsidRPr="00F53942" w:rsidRDefault="00224BA4" w:rsidP="000A0018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0A0018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державної реєстрації смерті, видача відповідного свідоцтва та витягу з Державного реєстру актів цивільного стану громадян відповідно до вимог чинного законодавства.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5358740D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156413">
              <w:t>53</w:t>
            </w:r>
            <w:r w:rsidR="00EB3187">
              <w:t>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4DD11FEB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lastRenderedPageBreak/>
              <w:t>керівником державної служби переможця за результатами конкурсного відб</w:t>
            </w:r>
            <w:r w:rsidR="000A0018">
              <w:rPr>
                <w:rFonts w:ascii="Times New Roman" w:hAnsi="Times New Roman"/>
                <w:sz w:val="24"/>
                <w:szCs w:val="24"/>
              </w:rPr>
              <w:t>ору відповідно до законодавства.</w:t>
            </w:r>
          </w:p>
          <w:p w14:paraId="0385718F" w14:textId="15C2F808" w:rsidR="00314D12" w:rsidRPr="001A4C71" w:rsidRDefault="009D64B9" w:rsidP="00182C53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182C53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0E8A5E72" w:rsidR="00314D12" w:rsidRPr="001A4C71" w:rsidRDefault="001A4C71" w:rsidP="000A0018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D65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D657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A0018">
              <w:rPr>
                <w:rFonts w:ascii="Times New Roman" w:hAnsi="Times New Roman" w:cs="Times New Roman"/>
                <w:sz w:val="24"/>
                <w:szCs w:val="24"/>
              </w:rPr>
              <w:t>09 жовтня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ACB204E" w14:textId="416190A5" w:rsidR="00224BA4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>
              <w:t>Левченко Владислава Володимирівна</w:t>
            </w:r>
          </w:p>
          <w:p w14:paraId="1DDAF49E" w14:textId="304431A5" w:rsidR="0099669E" w:rsidRDefault="0099669E" w:rsidP="001A4C71">
            <w:pPr>
              <w:pStyle w:val="rvps14"/>
              <w:spacing w:before="0" w:beforeAutospacing="0" w:after="0" w:afterAutospacing="0"/>
              <w:jc w:val="both"/>
            </w:pPr>
            <w:r>
              <w:t>Таранова Діана Федорівна</w:t>
            </w:r>
          </w:p>
          <w:p w14:paraId="63B30142" w14:textId="77777777" w:rsidR="001A4C71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0CEFFB03" w14:textId="3EDAFF78" w:rsidR="0099669E" w:rsidRPr="00B9587A" w:rsidRDefault="0099669E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18-18</w:t>
            </w:r>
          </w:p>
          <w:p w14:paraId="72878252" w14:textId="77777777" w:rsidR="00314D12" w:rsidRDefault="003C2934" w:rsidP="007D243E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4C71" w:rsidRPr="00FD70E2">
                <w:rPr>
                  <w:rStyle w:val="a3"/>
                  <w:lang w:val="en-US"/>
                </w:rPr>
                <w:t>vladislavakadri</w:t>
              </w:r>
              <w:r w:rsidR="001A4C71" w:rsidRPr="00FD70E2">
                <w:rPr>
                  <w:rStyle w:val="a3"/>
                </w:rPr>
                <w:t>@</w:t>
              </w:r>
              <w:r w:rsidR="001A4C71" w:rsidRPr="00FD70E2">
                <w:rPr>
                  <w:rStyle w:val="a3"/>
                  <w:lang w:val="en-US"/>
                </w:rPr>
                <w:t>ukr</w:t>
              </w:r>
              <w:r w:rsidR="001A4C71" w:rsidRPr="00FD70E2">
                <w:rPr>
                  <w:rStyle w:val="a3"/>
                </w:rPr>
                <w:t>.</w:t>
              </w:r>
              <w:r w:rsidR="001A4C71" w:rsidRPr="00FD70E2">
                <w:rPr>
                  <w:rStyle w:val="a3"/>
                  <w:lang w:val="en-US"/>
                </w:rPr>
                <w:t>net</w:t>
              </w:r>
            </w:hyperlink>
            <w:r w:rsidR="007D243E" w:rsidRPr="00314D12">
              <w:t xml:space="preserve"> </w:t>
            </w:r>
          </w:p>
          <w:p w14:paraId="06292E47" w14:textId="46FD17D2" w:rsidR="0099669E" w:rsidRPr="0099669E" w:rsidRDefault="003C2934" w:rsidP="007D243E">
            <w:pPr>
              <w:pStyle w:val="rvps14"/>
              <w:spacing w:before="0" w:beforeAutospacing="0" w:after="0" w:afterAutospacing="0"/>
              <w:jc w:val="both"/>
              <w:rPr>
                <w:lang w:val="en-US"/>
              </w:rPr>
            </w:pPr>
            <w:hyperlink r:id="rId8" w:history="1">
              <w:r w:rsidR="0099669E">
                <w:rPr>
                  <w:rStyle w:val="a3"/>
                  <w:lang w:val="en-US"/>
                </w:rPr>
                <w:t>diana</w:t>
              </w:r>
              <w:r w:rsidR="0099669E" w:rsidRPr="00FD70E2">
                <w:rPr>
                  <w:rStyle w:val="a3"/>
                  <w:lang w:val="en-US"/>
                </w:rPr>
                <w:t>kadri</w:t>
              </w:r>
              <w:r w:rsidR="0099669E" w:rsidRPr="00FD70E2">
                <w:rPr>
                  <w:rStyle w:val="a3"/>
                </w:rPr>
                <w:t>@</w:t>
              </w:r>
              <w:r w:rsidR="0099669E" w:rsidRPr="00FD70E2">
                <w:rPr>
                  <w:rStyle w:val="a3"/>
                  <w:lang w:val="en-US"/>
                </w:rPr>
                <w:t>ukr</w:t>
              </w:r>
              <w:r w:rsidR="0099669E" w:rsidRPr="00FD70E2">
                <w:rPr>
                  <w:rStyle w:val="a3"/>
                </w:rPr>
                <w:t>.</w:t>
              </w:r>
              <w:r w:rsidR="0099669E" w:rsidRPr="00FD70E2">
                <w:rPr>
                  <w:rStyle w:val="a3"/>
                  <w:lang w:val="en-US"/>
                </w:rPr>
                <w:t>net</w:t>
              </w:r>
            </w:hyperlink>
            <w:r w:rsidR="0099669E" w:rsidRPr="00314D12">
              <w:t xml:space="preserve"> </w:t>
            </w:r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1599E508" w:rsidR="00774E76" w:rsidRPr="00774E76" w:rsidRDefault="009B2AFA" w:rsidP="00E80A78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молодшого бакалавра або бакалавра у галузі знань «Право»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EE75265"/>
    <w:multiLevelType w:val="hybridMultilevel"/>
    <w:tmpl w:val="5330C1F8"/>
    <w:lvl w:ilvl="0" w:tplc="E952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223B4"/>
    <w:rsid w:val="00055E4C"/>
    <w:rsid w:val="000A0018"/>
    <w:rsid w:val="001121C1"/>
    <w:rsid w:val="00156413"/>
    <w:rsid w:val="001818E4"/>
    <w:rsid w:val="00182C53"/>
    <w:rsid w:val="001A4C71"/>
    <w:rsid w:val="00224BA4"/>
    <w:rsid w:val="002A7B4E"/>
    <w:rsid w:val="00314D12"/>
    <w:rsid w:val="00326F61"/>
    <w:rsid w:val="003446E4"/>
    <w:rsid w:val="003A6895"/>
    <w:rsid w:val="003C2934"/>
    <w:rsid w:val="003D2E8A"/>
    <w:rsid w:val="004231AB"/>
    <w:rsid w:val="0048000B"/>
    <w:rsid w:val="004D575B"/>
    <w:rsid w:val="005329C3"/>
    <w:rsid w:val="00536D0A"/>
    <w:rsid w:val="005B4423"/>
    <w:rsid w:val="005B5AAA"/>
    <w:rsid w:val="005D393D"/>
    <w:rsid w:val="00601708"/>
    <w:rsid w:val="00666770"/>
    <w:rsid w:val="006671C8"/>
    <w:rsid w:val="006C310C"/>
    <w:rsid w:val="006C347E"/>
    <w:rsid w:val="006C6A94"/>
    <w:rsid w:val="00713A64"/>
    <w:rsid w:val="007142E9"/>
    <w:rsid w:val="00716002"/>
    <w:rsid w:val="00757F88"/>
    <w:rsid w:val="007748B2"/>
    <w:rsid w:val="00774E76"/>
    <w:rsid w:val="007D243E"/>
    <w:rsid w:val="007F5455"/>
    <w:rsid w:val="00917F50"/>
    <w:rsid w:val="00983E97"/>
    <w:rsid w:val="0099669E"/>
    <w:rsid w:val="009B2AFA"/>
    <w:rsid w:val="009D64B9"/>
    <w:rsid w:val="009F55AC"/>
    <w:rsid w:val="00A03962"/>
    <w:rsid w:val="00A52BB6"/>
    <w:rsid w:val="00AA6532"/>
    <w:rsid w:val="00AB3697"/>
    <w:rsid w:val="00B5151A"/>
    <w:rsid w:val="00B7129B"/>
    <w:rsid w:val="00C321D0"/>
    <w:rsid w:val="00C83DC1"/>
    <w:rsid w:val="00CA49AF"/>
    <w:rsid w:val="00D52EDA"/>
    <w:rsid w:val="00D65779"/>
    <w:rsid w:val="00DC7841"/>
    <w:rsid w:val="00DF57FC"/>
    <w:rsid w:val="00E3637F"/>
    <w:rsid w:val="00E80A78"/>
    <w:rsid w:val="00EB3187"/>
    <w:rsid w:val="00EE334C"/>
    <w:rsid w:val="00EE7313"/>
    <w:rsid w:val="00F05017"/>
    <w:rsid w:val="00F0594A"/>
    <w:rsid w:val="00F53942"/>
    <w:rsid w:val="00F55DF1"/>
    <w:rsid w:val="00F76A35"/>
    <w:rsid w:val="00F774FC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akadri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2491</Words>
  <Characters>1421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52</cp:revision>
  <cp:lastPrinted>2020-10-05T10:51:00Z</cp:lastPrinted>
  <dcterms:created xsi:type="dcterms:W3CDTF">2020-04-28T11:42:00Z</dcterms:created>
  <dcterms:modified xsi:type="dcterms:W3CDTF">2020-10-05T11:36:00Z</dcterms:modified>
</cp:coreProperties>
</file>