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309258FF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FC341D">
        <w:rPr>
          <w:rStyle w:val="rvts15"/>
          <w:rFonts w:ascii="Times New Roman" w:hAnsi="Times New Roman" w:cs="Times New Roman"/>
          <w:sz w:val="24"/>
          <w:szCs w:val="24"/>
          <w:u w:val="single"/>
        </w:rPr>
        <w:t>09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C341D">
        <w:rPr>
          <w:rStyle w:val="rvts15"/>
          <w:rFonts w:ascii="Times New Roman" w:hAnsi="Times New Roman" w:cs="Times New Roman"/>
          <w:sz w:val="24"/>
          <w:szCs w:val="24"/>
          <w:u w:val="single"/>
        </w:rPr>
        <w:t>вересня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01317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2032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6EFC604B" w:rsidR="00314D12" w:rsidRPr="00774E76" w:rsidRDefault="00504366" w:rsidP="00504366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r w:rsidR="00F723F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державний</w:t>
            </w:r>
            <w:r w:rsidR="00F224E8">
              <w:rPr>
                <w:rFonts w:ascii="Times New Roman" w:hAnsi="Times New Roman" w:cs="Times New Roman"/>
                <w:sz w:val="24"/>
                <w:szCs w:val="24"/>
              </w:rPr>
              <w:t xml:space="preserve"> виконавець</w:t>
            </w:r>
            <w:r w:rsidR="00DB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Другого Суворовського</w:t>
            </w:r>
            <w:r w:rsidR="00DB3A02" w:rsidRPr="00DB3A02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 w:rsidR="00DB3A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A02" w:rsidRPr="00DB3A0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виконавчої служби у місті Одесі</w:t>
            </w:r>
            <w:r w:rsidR="00B4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45E08F" w14:textId="78F36D27" w:rsidR="00F224E8" w:rsidRPr="00F224E8" w:rsidRDefault="004D09F6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224E8" w:rsidRPr="00F224E8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своєчасного, повного та неупередженого виконання рішень передбачених Законом України «Про виконавче провадження».</w:t>
            </w:r>
          </w:p>
          <w:p w14:paraId="15C4CE14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Здійснювати у межах наданої компетенції реалізацію завдань, покладених на Відділ: </w:t>
            </w:r>
          </w:p>
          <w:p w14:paraId="3A229FF8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дотриманням Конституції та законів України </w:t>
            </w:r>
          </w:p>
          <w:p w14:paraId="5D5FCA9A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діяти лише на підставі, в межах повноважень та у спосіб, що передбачені Конституцією та законами України.</w:t>
            </w:r>
          </w:p>
          <w:p w14:paraId="3EEC6A29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 Формування звітності про діяльність органів державної виконавчої служби.</w:t>
            </w:r>
          </w:p>
          <w:p w14:paraId="0EB1762C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 Підготовка та складання проектів відповідей на звернення сторін виконавчого провадження.</w:t>
            </w:r>
          </w:p>
          <w:p w14:paraId="490F3034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Забезпечення виконання планів роботи Відділу та прийняття участі у виконанні заходів та завдань з питань організації діяльності Відділу.</w:t>
            </w:r>
          </w:p>
          <w:p w14:paraId="66B919E6" w14:textId="3A6792E6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За дорученням начальника Відділу п</w:t>
            </w: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редставляти інтереси відділу в судах всіх інстанцій та в інших державних установах</w:t>
            </w:r>
            <w:r w:rsidR="008C35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здійснювати самопредставництво</w:t>
            </w: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. Добросовісно здійснювати свої процесуальні права і виконувати процесуальні обов’язки під час здійснення представництва інтересів органів державної виконавчої служби в судах всіх інстанцій.</w:t>
            </w:r>
          </w:p>
          <w:p w14:paraId="15198022" w14:textId="662372AE" w:rsidR="00802DEF" w:rsidRPr="00F53942" w:rsidRDefault="00F224E8" w:rsidP="00F224E8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 Проведення особистого прийому громадян.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4BE9C2F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230FF5CE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504366">
              <w:t>5300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77777777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0385718F" w14:textId="35160338" w:rsidR="00314D12" w:rsidRPr="001A4C71" w:rsidRDefault="009D64B9" w:rsidP="006E1C67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</w:t>
            </w:r>
            <w:r w:rsidR="00C142CE">
              <w:rPr>
                <w:rFonts w:ascii="Times New Roman" w:hAnsi="Times New Roman"/>
                <w:sz w:val="24"/>
                <w:szCs w:val="24"/>
              </w:rPr>
              <w:t>том Міністрів України</w:t>
            </w:r>
            <w:r w:rsidR="006E1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2" w:name="bookmark=id.3j2qqm3"/>
              <w:bookmarkEnd w:id="2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6410E2D7" w:rsidR="00314D12" w:rsidRPr="001A4C71" w:rsidRDefault="001A4C71" w:rsidP="00FC341D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D5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9B2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13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3" w:name="_GoBack"/>
            <w:bookmarkEnd w:id="3"/>
            <w:r w:rsidR="00FC341D">
              <w:rPr>
                <w:rFonts w:ascii="Times New Roman" w:hAnsi="Times New Roman" w:cs="Times New Roman"/>
                <w:sz w:val="24"/>
                <w:szCs w:val="24"/>
              </w:rPr>
              <w:t xml:space="preserve"> вересня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1B26D3" w14:textId="77777777" w:rsidR="001A4C71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>
              <w:t>Левченко Владислава Володимирівна</w:t>
            </w:r>
          </w:p>
          <w:p w14:paraId="63B30142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18-13</w:t>
            </w:r>
          </w:p>
          <w:p w14:paraId="65442AB3" w14:textId="77777777" w:rsidR="001A4C71" w:rsidRPr="00FD70E2" w:rsidRDefault="0001317A" w:rsidP="001A4C71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1A4C71" w:rsidRPr="00FD70E2">
                <w:rPr>
                  <w:rStyle w:val="a3"/>
                  <w:lang w:val="en-US"/>
                </w:rPr>
                <w:t>vladislavakadri</w:t>
              </w:r>
              <w:r w:rsidR="001A4C71" w:rsidRPr="00FD70E2">
                <w:rPr>
                  <w:rStyle w:val="a3"/>
                </w:rPr>
                <w:t>@</w:t>
              </w:r>
              <w:r w:rsidR="001A4C71" w:rsidRPr="00FD70E2">
                <w:rPr>
                  <w:rStyle w:val="a3"/>
                  <w:lang w:val="en-US"/>
                </w:rPr>
                <w:t>ukr</w:t>
              </w:r>
              <w:r w:rsidR="001A4C71" w:rsidRPr="00FD70E2">
                <w:rPr>
                  <w:rStyle w:val="a3"/>
                </w:rPr>
                <w:t>.</w:t>
              </w:r>
              <w:r w:rsidR="001A4C71" w:rsidRPr="00FD70E2">
                <w:rPr>
                  <w:rStyle w:val="a3"/>
                  <w:lang w:val="en-US"/>
                </w:rPr>
                <w:t>net</w:t>
              </w:r>
            </w:hyperlink>
          </w:p>
          <w:p w14:paraId="06292E47" w14:textId="46365F0C" w:rsidR="00314D12" w:rsidRPr="00314D12" w:rsidRDefault="00314D12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72D3F445" w:rsidR="00774E76" w:rsidRPr="00133C87" w:rsidRDefault="009B2AFA" w:rsidP="000633B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</w:t>
            </w:r>
            <w:r w:rsidR="008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лодшого бакалавра або бакалавра </w:t>
            </w:r>
            <w:r w:rsidR="00F2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спеціальністю «Правознавство», «Міжнародне право»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1317A"/>
    <w:rsid w:val="00055E4C"/>
    <w:rsid w:val="000633B4"/>
    <w:rsid w:val="001121C1"/>
    <w:rsid w:val="00133C87"/>
    <w:rsid w:val="001A4C71"/>
    <w:rsid w:val="00214675"/>
    <w:rsid w:val="002A7B4E"/>
    <w:rsid w:val="00312018"/>
    <w:rsid w:val="00314D12"/>
    <w:rsid w:val="00326F61"/>
    <w:rsid w:val="003446E4"/>
    <w:rsid w:val="0037684F"/>
    <w:rsid w:val="00391D0C"/>
    <w:rsid w:val="003D2E8A"/>
    <w:rsid w:val="004231AB"/>
    <w:rsid w:val="00430DA2"/>
    <w:rsid w:val="004D09F6"/>
    <w:rsid w:val="004D575B"/>
    <w:rsid w:val="00504366"/>
    <w:rsid w:val="00536D0A"/>
    <w:rsid w:val="005B5AAA"/>
    <w:rsid w:val="005E76D8"/>
    <w:rsid w:val="00601708"/>
    <w:rsid w:val="0065275C"/>
    <w:rsid w:val="00666770"/>
    <w:rsid w:val="006C347E"/>
    <w:rsid w:val="006C6A94"/>
    <w:rsid w:val="006E1C67"/>
    <w:rsid w:val="00713A64"/>
    <w:rsid w:val="007748B2"/>
    <w:rsid w:val="00774E76"/>
    <w:rsid w:val="00802DEF"/>
    <w:rsid w:val="008C357A"/>
    <w:rsid w:val="00917F50"/>
    <w:rsid w:val="00925B26"/>
    <w:rsid w:val="009B2AFA"/>
    <w:rsid w:val="009D64B9"/>
    <w:rsid w:val="00A03292"/>
    <w:rsid w:val="00A03962"/>
    <w:rsid w:val="00A52BB6"/>
    <w:rsid w:val="00A849D7"/>
    <w:rsid w:val="00AA6532"/>
    <w:rsid w:val="00B42C54"/>
    <w:rsid w:val="00B5151A"/>
    <w:rsid w:val="00C142CE"/>
    <w:rsid w:val="00C321D0"/>
    <w:rsid w:val="00C77293"/>
    <w:rsid w:val="00C83DC1"/>
    <w:rsid w:val="00CA49AF"/>
    <w:rsid w:val="00D52437"/>
    <w:rsid w:val="00DB3A02"/>
    <w:rsid w:val="00DC7841"/>
    <w:rsid w:val="00E80A78"/>
    <w:rsid w:val="00EB3187"/>
    <w:rsid w:val="00EE334C"/>
    <w:rsid w:val="00F05017"/>
    <w:rsid w:val="00F0594A"/>
    <w:rsid w:val="00F224E8"/>
    <w:rsid w:val="00F352E2"/>
    <w:rsid w:val="00F53942"/>
    <w:rsid w:val="00F55DF1"/>
    <w:rsid w:val="00F723F8"/>
    <w:rsid w:val="00F76A35"/>
    <w:rsid w:val="00F774FC"/>
    <w:rsid w:val="00FC341D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slav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2375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49</cp:revision>
  <cp:lastPrinted>2020-09-09T07:12:00Z</cp:lastPrinted>
  <dcterms:created xsi:type="dcterms:W3CDTF">2020-04-28T11:42:00Z</dcterms:created>
  <dcterms:modified xsi:type="dcterms:W3CDTF">2020-09-09T07:13:00Z</dcterms:modified>
</cp:coreProperties>
</file>